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书名：3-6岁儿童情商培养系列  铃木绘本  第6辑  相亲相爱的青蛙三兄弟</w:t>
      </w:r>
    </w:p>
    <w:p>
      <w:r>
        <w:t>作者：（日）吉本宗著画；彭懿，周龙梅译</w:t>
      </w:r>
    </w:p>
    <w:p>
      <w:r>
        <w:t>出版社：北京：化学工业出版社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3-6岁儿童情商培养系列  铃木绘本  第6辑  相亲相爱的青蛙三兄弟 评论地址：https://www.jiaokey.com/book/detail/14172020.html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