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书名：树号</w:t>
      </w:r>
    </w:p>
    <w:p>
      <w:r>
        <w:t>作者：（俄）维克托·阿斯塔菲耶夫著；陈淑贤，张大本译</w:t>
      </w:r>
    </w:p>
    <w:p>
      <w:r>
        <w:t>出版社：桂林:广西师范大学出版社,2017.04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树号 评论地址：https://www.jiaokey.com/book/detail/14172059.html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