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书名：女人有底气才从容</w:t>
      </w:r>
    </w:p>
    <w:p>
      <w:r>
        <w:t>作者：张燕霞著</w:t>
      </w:r>
    </w:p>
    <w:p>
      <w:r>
        <w:t>出版社：北京:同心出版社,2017.01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女人有底气才从容 评论地址：https://www.jiaokey.com/book/detail/14172083.html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