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书名：爆品思维  建立持续打造畅销品的超级体系</w:t>
      </w:r>
    </w:p>
    <w:p>
      <w:r>
        <w:t>作者：马玥著</w:t>
      </w:r>
    </w:p>
    <w:p>
      <w:r>
        <w:t>出版社：北京:中国友谊出版公司,2017.03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爆品思维  建立持续打造畅销品的超级体系 评论地址：https://www.jiaokey.com/book/detail/14172102.html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