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书名：一个孩子的诗园  英汉对照  青少年版</w:t>
      </w:r>
    </w:p>
    <w:p>
      <w:r>
        <w:t>作者：（英）罗伯特·路易斯·斯蒂文森著；新开明译</w:t>
      </w:r>
    </w:p>
    <w:p>
      <w:r>
        <w:t>出版社：广州:广东旅游出版社,2017.03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一个孩子的诗园  英汉对照  青少年版 评论地址：https://www.jiaokey.com/book/detail/14172106.html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