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书名：北欧神话  仙宫与诸神</w:t>
      </w:r>
    </w:p>
    <w:p>
      <w:r>
        <w:t>作者：（德）W.瓦格纳原著；（德）M.W.麦克道沃尔改编；（德）W.S.W.安森编辑；李修建译</w:t>
      </w:r>
    </w:p>
    <w:p>
      <w:r>
        <w:t>出版社：北京时代华文书局,2017.03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北欧神话  仙宫与诸神 评论地址：https://www.jiaokey.com/book/detail/14172148.html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