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书名：中英文双语经典故事绘本  乐观  拇指姑娘</w:t>
      </w:r>
    </w:p>
    <w:p>
      <w:r>
        <w:t>作者：布雷迪·佛斯灵汉姆，乔伊斯·&lt;font color=Red&gt;朴&lt;/font&gt;，邓&lt;font color=Red&gt;朴&lt;/font&gt;瑞</w:t>
      </w:r>
    </w:p>
    <w:p>
      <w:r>
        <w:t>出版社：南昌:江西高校出版社,2016.05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中英文双语经典故事绘本  乐观  拇指姑娘 评论地址：https://www.jiaokey.com/book/detail/14172216.html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