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书名：鹅妈妈和她儿子杰克的真实故事</w:t>
      </w:r>
    </w:p>
    <w:p>
      <w:r>
        <w:t>作者：（英）托尼·罗斯改编绘；杨玲玲，彭懿译</w:t>
      </w:r>
    </w:p>
    <w:p>
      <w:r>
        <w:t>出版社：北京联合出版公司,2016.09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鹅妈妈和她儿子杰克的真实故事 评论地址：https://www.jiaokey.com/book/detail/14172234.html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