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书名：小猪佩奇主题绘本  牙齿仙子</w:t>
      </w:r>
    </w:p>
    <w:p>
      <w:r>
        <w:t>作者：本书编委会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小猪佩奇主题绘本  牙齿仙子 评论地址：https://www.jiaokey.com/book/detail/14172244.html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