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</w:t>
      </w:r>
    </w:p>
    <w:p>
      <w:r>
        <w:t>作者：林红，陈晖主编；黄建红副主编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总页数：302</w:t>
      </w:r>
    </w:p>
    <w:p>
      <w:r>
        <w:t>更多请访问教客网: www.jiaokey.com</w:t>
      </w:r>
    </w:p>
    <w:p>
      <w:r>
        <w:t>人力资源管理实务 评论地址：https://www.jiaokey.com/book/detail/14172280.html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