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安娜·卡列尼娜</w:t>
      </w:r>
    </w:p>
    <w:p>
      <w:r>
        <w:t>作者：（俄）列夫·托尔斯泰著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名家名译世界文学名著  安娜·卡列尼娜 评论地址：https://www.jiaokey.com/book/detail/14172308.html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