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作者：（法）司汤达著；罗新璋译</w:t>
      </w:r>
    </w:p>
    <w:p>
      <w:r>
        <w:t>出版社：北京联合出版公司,2014.02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红与黑 评论地址：https://www.jiaokey.com/book/detail/14172334.html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