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书名：比得兔的圣诞故事</w:t>
      </w:r>
    </w:p>
    <w:p>
      <w:r>
        <w:t>作者：（英）艾玛·汤普森文；（英）艾莲诺·泰勒图；阿甲译</w:t>
      </w:r>
    </w:p>
    <w:p>
      <w:r>
        <w:t>出版社：北京:连环画出版社,2014.11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比得兔的圣诞故事 评论地址：https://www.jiaokey.com/book/detail/14172474.html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