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 FIND  视觉大发现  欢乐运动会  大图搜索2.0版</w:t>
      </w:r>
    </w:p>
    <w:p>
      <w:r>
        <w:t>作者：B.M动漫工作室编著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总页数：44</w:t>
      </w:r>
    </w:p>
    <w:p>
      <w:r>
        <w:t>更多请访问教客网: www.jiaokey.com</w:t>
      </w:r>
    </w:p>
    <w:p>
      <w:r>
        <w:t>I FIND  视觉大发现  欢乐运动会  大图搜索2.0版 评论地址：https://www.jiaokey.com/book/detail/14172496.html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