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  2  3  我会涂！</w:t>
      </w:r>
    </w:p>
    <w:p>
      <w:r>
        <w:t>作者：（加拿大）艾琳·勒克斯巴切尔著；周明刚译</w:t>
      </w:r>
    </w:p>
    <w:p>
      <w:r>
        <w:t>出版社：广州:新世纪出版社,2015.12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1  2  3  我会涂！ 评论地址：https://www.jiaokey.com/book/detail/14172509.html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