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书名：奇思妙想做玩具200款  4  有趣的水玩具</w:t>
      </w:r>
    </w:p>
    <w:p>
      <w:r>
        <w:t>作者：（日）儿童俱乐部编著；（日）今田贵之进图；刘欢仪译</w:t>
      </w:r>
    </w:p>
    <w:p>
      <w:r>
        <w:t>出版社：江苏凤凰美术出版社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奇思妙想做玩具200款  4  有趣的水玩具 评论地址：https://www.jiaokey.com/book/detail/14172556.html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