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书名：蜜桃俏公主涂色  第1季  华丽公主  金装典藏版</w:t>
      </w:r>
    </w:p>
    <w:p>
      <w:r>
        <w:t>作者：蜜桃老师编绘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总页数：46</w:t>
      </w:r>
    </w:p>
    <w:p>
      <w:r>
        <w:t>更多请访问教客网: www.jiaokey.com</w:t>
      </w:r>
    </w:p>
    <w:p>
      <w:r>
        <w:t>蜜桃俏公主涂色  第1季  华丽公主  金装典藏版 评论地址：https://www.jiaokey.com/book/detail/14172558.html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