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书名：走到哪玩到哪  耶！王子来了</w:t>
      </w:r>
    </w:p>
    <w:p>
      <w:r>
        <w:t>作者：（英）霍利布鲁克·派珀著；（英）斯蒂芬妮·韩顿绘；童立方译</w:t>
      </w:r>
    </w:p>
    <w:p>
      <w:r>
        <w:t>出版社：北京联合出版公司,2016.12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走到哪玩到哪  耶！王子来了 评论地址：https://www.jiaokey.com/book/detail/14172584.html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