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和孩子一起玩超人气折纸100款  3-6岁</w:t>
      </w:r>
    </w:p>
    <w:p>
      <w:r>
        <w:rPr>
          <w:rFonts w:ascii="宋体" w:hAnsi="宋体" w:eastAsia="宋体"/>
          <w:sz w:val="24"/>
        </w:rPr>
        <w:t>日本主妇之友社著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和孩子一起玩超人气折纸100款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本书出售、求购地址：https://www.jiaokey.com/book/detail/14172594.html</w:t>
      </w:r>
    </w:p>
    <w:p>
      <w:r>
        <w:t>更多相关图书推荐：https://www.jiaokey.com</w:t>
      </w:r>
    </w:p>
    <w:p>
      <w:r>
        <w:t>日本主妇之友社著 其他作品：https://www.jiaokey.com/tag/日本主妇之友社著.html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关键词搜索：https://www.jiaokey.com/tag/和孩子一起玩超人气折纸100款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