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</w:t>
      </w:r>
    </w:p>
    <w:p>
      <w:r>
        <w:t>作者：（美）苏珊·沃德（Susan Verde）著；（加）彼得·雷诺兹（Peter H.Reynold）</w:t>
      </w:r>
    </w:p>
    <w:p>
      <w:r>
        <w:t>出版社：北京联合出版公司,2016.02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你和我 评论地址：https://www.jiaokey.com/book/detail/14172694.html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