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书名：奇思妙想做玩具200款  1  会动的玩具</w:t>
      </w:r>
    </w:p>
    <w:p>
      <w:r>
        <w:t>作者：（日）冈本真理著；（日）儿童俱乐部编著；（日）中川贵郎图；刘欢仪译</w:t>
      </w:r>
    </w:p>
    <w:p>
      <w:r>
        <w:t>出版社：江苏凤凰美术出版社</w:t>
      </w:r>
    </w:p>
    <w:p>
      <w:r>
        <w:t>出版日期：2016</w:t>
      </w:r>
    </w:p>
    <w:p>
      <w:r>
        <w:t>总页数：47</w:t>
      </w:r>
    </w:p>
    <w:p>
      <w:r>
        <w:t>更多请访问教客网: www.jiaokey.com</w:t>
      </w:r>
    </w:p>
    <w:p>
      <w:r>
        <w:t>奇思妙想做玩具200款  1  会动的玩具 评论地址：https://www.jiaokey.com/book/detail/14172710.html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