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书名：亚洲好书榜  去，你的旅行  2017全新版</w:t>
      </w:r>
    </w:p>
    <w:p>
      <w:r>
        <w:t>作者：阿Sam著</w:t>
      </w:r>
    </w:p>
    <w:p>
      <w:r>
        <w:t>出版社：长沙:湖南文艺出版社,2017.04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亚洲好书榜  去，你的旅行  2017全新版 评论地址：https://www.jiaokey.com/book/detail/14172823.html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