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书名：不抱怨的世界  心灵成长篇</w:t>
      </w:r>
    </w:p>
    <w:p>
      <w:r>
        <w:t>作者：（美）威尔·鲍温著；张永英译</w:t>
      </w:r>
    </w:p>
    <w:p>
      <w:r>
        <w:t>出版社：长沙:湖南文艺出版社,2017.01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不抱怨的世界  心灵成长篇 评论地址：https://www.jiaokey.com/book/detail/14172825.html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