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书名：你该学会的8个成功秘诀  你只是看起来很努力</w:t>
      </w:r>
    </w:p>
    <w:p>
      <w:r>
        <w:t>作者：洁妮编著</w:t>
      </w:r>
    </w:p>
    <w:p>
      <w:r>
        <w:t>出版社：北京：北京工业大学出版社</w:t>
      </w:r>
    </w:p>
    <w:p>
      <w:r>
        <w:t>出版日期：2016.11</w:t>
      </w:r>
    </w:p>
    <w:p>
      <w:r>
        <w:t>总页数：246</w:t>
      </w:r>
    </w:p>
    <w:p>
      <w:r>
        <w:t>更多请访问教客网: www.jiaokey.com</w:t>
      </w:r>
    </w:p>
    <w:p>
      <w:r>
        <w:t>你该学会的8个成功秘诀  你只是看起来很努力 评论地址：https://www.jiaokey.com/book/detail/14172845.html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