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书名：人人都能戒掉拖延症  战胜拖延症的行动指南=Everyone can quit procrastination</w:t>
      </w:r>
    </w:p>
    <w:p>
      <w:r>
        <w:t>作者：Brent著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人人都能戒掉拖延症  战胜拖延症的行动指南=Everyone can quit procrastination 评论地址：https://www.jiaokey.com/book/detail/14172847.html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