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书名：金融市场基础知识  2017年修订版</w:t>
      </w:r>
    </w:p>
    <w:p>
      <w:r>
        <w:t>作者：证券业从业人员一般从业资格考试辅导教材编委会编</w:t>
      </w:r>
    </w:p>
    <w:p>
      <w:r>
        <w:t>出版社：北京：中国财政经济出版社</w:t>
      </w:r>
    </w:p>
    <w:p>
      <w:r>
        <w:t>出版日期：2017</w:t>
      </w:r>
    </w:p>
    <w:p>
      <w:r>
        <w:t>总页数：404</w:t>
      </w:r>
    </w:p>
    <w:p>
      <w:r>
        <w:t>更多请访问教客网: www.jiaokey.com</w:t>
      </w:r>
    </w:p>
    <w:p>
      <w:r>
        <w:t>金融市场基础知识  2017年修订版 评论地址：https://www.jiaokey.com/book/detail/14172890.html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