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书名：《鼓掌绝尘》语法研究</w:t>
      </w:r>
    </w:p>
    <w:p>
      <w:r>
        <w:t>作者：贺卫国著</w:t>
      </w:r>
    </w:p>
    <w:p>
      <w:r>
        <w:t>出版社：桂林：广西师范大学出版社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《鼓掌绝尘》语法研究 评论地址：https://www.jiaokey.com/book/detail/14173003.html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