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书名：公司靠制度打天下  企业靠落实定江山</w:t>
      </w:r>
    </w:p>
    <w:p>
      <w:r>
        <w:t>作者：王鹏华著</w:t>
      </w:r>
    </w:p>
    <w:p>
      <w:r>
        <w:t>出版社：中国财富出版社,2017.01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公司靠制度打天下  企业靠落实定江山 评论地址：https://www.jiaokey.com/book/detail/14173040.html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