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书名：麦肯锡领导力法则</w:t>
      </w:r>
    </w:p>
    <w:p>
      <w:r>
        <w:t>作者：李志洪著</w:t>
      </w:r>
    </w:p>
    <w:p>
      <w:r>
        <w:t>出版社：北京:台海出版社,2017.04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麦肯锡领导力法则 评论地址：https://www.jiaokey.com/book/detail/14173051.html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