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书名：马云的资本  拥有资本是成功的前提  运作资本是成功的关键</w:t>
      </w:r>
    </w:p>
    <w:p>
      <w:r>
        <w:t>作者：李志朝著</w:t>
      </w:r>
    </w:p>
    <w:p>
      <w:r>
        <w:t>出版社：北京:台海出版社,2017.05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马云的资本  拥有资本是成功的前提  运作资本是成功的关键 评论地址：https://www.jiaokey.com/book/detail/14173055.html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