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2017年卷</w:t>
      </w:r>
    </w:p>
    <w:p>
      <w:r>
        <w:t>作者：池子华等主编</w:t>
      </w:r>
    </w:p>
    <w:p>
      <w:r>
        <w:t>出版社：合肥:合肥工业大学出版社,2017.03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红十字运动研究  2017年卷 评论地址：https://www.jiaokey.com/book/detail/14173071.html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