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书名：基于供应链的商业地产开发风险管理研究</w:t>
      </w:r>
    </w:p>
    <w:p>
      <w:r>
        <w:t>作者：刘国东著</w:t>
      </w:r>
    </w:p>
    <w:p>
      <w:r>
        <w:t>出版社：北京:中国计划出版社,2017.01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基于供应链的商业地产开发风险管理研究 评论地址：https://www.jiaokey.com/book/detail/14173173.html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