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书名：博望志  另一块砖</w:t>
      </w:r>
    </w:p>
    <w:p>
      <w:r>
        <w:t>作者：小肥人主编</w:t>
      </w:r>
    </w:p>
    <w:p>
      <w:r>
        <w:t>出版社：桂林:广西师范大学出版社,2017.04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博望志  另一块砖 评论地址：https://www.jiaokey.com/book/detail/14173179.html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