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书名：国家级企业管理创新成果  第二十二届  上</w:t>
      </w:r>
    </w:p>
    <w:p>
      <w:r>
        <w:t>作者：全国企业管理现代化创新成果审定委员会，中国企业联合会管理现代化工作委员会编</w:t>
      </w:r>
    </w:p>
    <w:p>
      <w:r>
        <w:t>出版社：北京:企业管理出版社,2016.04</w:t>
      </w:r>
    </w:p>
    <w:p>
      <w:r>
        <w:t>出版日期：</w:t>
      </w:r>
    </w:p>
    <w:p>
      <w:r>
        <w:t>总页数：753</w:t>
      </w:r>
    </w:p>
    <w:p>
      <w:r>
        <w:t>更多请访问教客网: www.jiaokey.com</w:t>
      </w:r>
    </w:p>
    <w:p>
      <w:r>
        <w:t>国家级企业管理创新成果  第二十二届  上 评论地址：https://www.jiaokey.com/book/detail/14173202.html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