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书名：大数据时代媒体广告经营模式融合与嬗变</w:t>
      </w:r>
    </w:p>
    <w:p>
      <w:r>
        <w:t>作者：汤晓芳</w:t>
      </w:r>
    </w:p>
    <w:p>
      <w:r>
        <w:t>出版社：南昌：江西人民出版社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大数据时代媒体广告经营模式融合与嬗变 评论地址：https://www.jiaokey.com/book/detail/14173219.html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