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面向应急管理的人工社会构建与计算实验</w:t>
      </w:r>
    </w:p>
    <w:p>
      <w:r>
        <w:rPr>
          <w:rFonts w:ascii="宋体" w:hAnsi="宋体" w:eastAsia="宋体"/>
          <w:sz w:val="24"/>
        </w:rPr>
        <w:t>邱晓刚，陈彬，张鹏著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面向应急管理的人工社会构建与计算实验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邱晓刚，陈彬，张鹏著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本书出售、求购地址：https://www.jiaokey.com/book/detail/14173232.html</w:t>
      </w:r>
    </w:p>
    <w:p>
      <w:r>
        <w:t>更多相关图书推荐：https://www.jiaokey.com</w:t>
      </w:r>
    </w:p>
    <w:p>
      <w:r>
        <w:t>邱晓刚，陈彬，张鹏著 其他作品：https://www.jiaokey.com/tag/邱晓刚，陈彬，张鹏著.html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关键词搜索：https://www.jiaokey.com/tag/面向应急管理的人工社会构建与计算实验.html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