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食品安全中的化学危害物  检测与控制</w:t>
      </w:r>
    </w:p>
    <w:p>
      <w:r>
        <w:rPr>
          <w:rFonts w:ascii="宋体" w:hAnsi="宋体" w:eastAsia="宋体"/>
          <w:sz w:val="24"/>
        </w:rPr>
        <w:t>陈卫华，王凤忠主编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食品安全中的化学危害物  检测与控制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陈卫华，王凤忠主编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本书出售、求购地址：https://www.jiaokey.com/book/detail/14173303.html</w:t>
      </w:r>
    </w:p>
    <w:p>
      <w:r>
        <w:t>更多相关图书推荐：https://www.jiaokey.com</w:t>
      </w:r>
    </w:p>
    <w:p>
      <w:r>
        <w:t>陈卫华，王凤忠主编 其他作品：https://www.jiaokey.com/tag/陈卫华，王凤忠主编.html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关键词搜索：https://www.jiaokey.com/tag/食品安全中的化学危害物  检测与控制.html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