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书名：抗肿瘤调理膏方</w:t>
      </w:r>
    </w:p>
    <w:p>
      <w:r>
        <w:t>作者：王凤岐，宋世昌，杨建宇编著</w:t>
      </w:r>
    </w:p>
    <w:p>
      <w:r>
        <w:t>出版社：北京：科学技术文献出版社</w:t>
      </w:r>
    </w:p>
    <w:p>
      <w:r>
        <w:t>出版日期：2017</w:t>
      </w:r>
    </w:p>
    <w:p>
      <w:r>
        <w:t>总页数：249</w:t>
      </w:r>
    </w:p>
    <w:p>
      <w:r>
        <w:t>更多请访问教客网: www.jiaokey.com</w:t>
      </w:r>
    </w:p>
    <w:p>
      <w:r>
        <w:t>抗肿瘤调理膏方 评论地址：https://www.jiaokey.com/book/detail/14173325.html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