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书名：研究生入学考试数学分析真题集解  下</w:t>
      </w:r>
    </w:p>
    <w:p>
      <w:r>
        <w:t>作者：梁志清，黄军华，钟镇权编著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总页数：1154</w:t>
      </w:r>
    </w:p>
    <w:p>
      <w:r>
        <w:t>更多请访问教客网: www.jiaokey.com</w:t>
      </w:r>
    </w:p>
    <w:p>
      <w:r>
        <w:t>研究生入学考试数学分析真题集解  下 评论地址：https://www.jiaokey.com/book/detail/14173353.html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