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书名：梅兰芳与京剧在海外</w:t>
      </w:r>
    </w:p>
    <w:p>
      <w:r>
        <w:t>作者：梁燕主编</w:t>
      </w:r>
    </w:p>
    <w:p>
      <w:r>
        <w:t>出版社：郑州:大象出版社,2016.05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梅兰芳与京剧在海外 评论地址：https://www.jiaokey.com/book/detail/14173373.html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