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制度环境、终极控制人代理与并购绩效</w:t>
      </w:r>
    </w:p>
    <w:p>
      <w:r>
        <w:rPr>
          <w:rFonts w:ascii="宋体" w:hAnsi="宋体" w:eastAsia="宋体"/>
          <w:sz w:val="24"/>
        </w:rPr>
        <w:t>付强，刘星著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制度环境、终极控制人代理与并购绩效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本书出售、求购地址：https://www.jiaokey.com/book/detail/14173405.html</w:t>
      </w:r>
    </w:p>
    <w:p>
      <w:r>
        <w:t>更多相关图书推荐：https://www.jiaokey.com</w:t>
      </w:r>
    </w:p>
    <w:p>
      <w:r>
        <w:t>付强，刘星著 其他作品：https://www.jiaokey.com/tag/付强，刘星著.html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关键词搜索：https://www.jiaokey.com/tag/制度环境、终极控制人代理与并购绩效.html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