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书名：门铃叮咚响不停</w:t>
      </w:r>
    </w:p>
    <w:p>
      <w:r>
        <w:t>作者：（日）小野梨园著</w:t>
      </w:r>
    </w:p>
    <w:p>
      <w:r>
        <w:t>出版社：贵阳:贵州人民出版社,2014.07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门铃叮咚响不停 评论地址：https://www.jiaokey.com/book/detail/14173439.html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