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书名：要是能听到他们4个人的声音</w:t>
      </w:r>
    </w:p>
    <w:p>
      <w:r>
        <w:t>作者：（日）小野梨园著</w:t>
      </w:r>
    </w:p>
    <w:p>
      <w:r>
        <w:t>出版社：贵阳:贵州人民出版社,2014.07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要是能听到他们4个人的声音 评论地址：https://www.jiaokey.com/book/detail/14173441.html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