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书名：神奇校车  逃离巨鲨</w:t>
      </w:r>
    </w:p>
    <w:p>
      <w:r>
        <w:t>作者：（美）乔安娜·柯尔</w:t>
      </w:r>
    </w:p>
    <w:p>
      <w:r>
        <w:t>出版社：贵阳:贵州人民出版社,2010.12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神奇校车  逃离巨鲨 评论地址：https://www.jiaokey.com/book/detail/14173444.html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