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书名：郑板桥评传</w:t>
      </w:r>
    </w:p>
    <w:p>
      <w:r>
        <w:t>作者：王同书</w:t>
      </w:r>
    </w:p>
    <w:p>
      <w:r>
        <w:t>出版社：南京:南京大学出版社,2002.05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郑板桥评传 评论地址：https://www.jiaokey.com/book/detail/14173689.html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