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书名：面向未来的城市，新鲁汶大学城  欧洲新城镇建设的范例</w:t>
      </w:r>
    </w:p>
    <w:p>
      <w:r>
        <w:t>作者：（比利时）吕克·布莱尔著；朱杉译</w:t>
      </w:r>
    </w:p>
    <w:p>
      <w:r>
        <w:t>出版社：</w:t>
      </w:r>
    </w:p>
    <w:p>
      <w:r>
        <w:t>出版日期：2016.05</w:t>
      </w:r>
    </w:p>
    <w:p>
      <w:r>
        <w:t>总页数：78</w:t>
      </w:r>
    </w:p>
    <w:p>
      <w:r>
        <w:t>更多请访问教客网: www.jiaokey.com</w:t>
      </w:r>
    </w:p>
    <w:p>
      <w:r>
        <w:t>面向未来的城市，新鲁汶大学城  欧洲新城镇建设的范例 评论地址：https://www.jiaokey.com/book/detail/14173759.html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