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书名：用心做事  用情做人</w:t>
      </w:r>
    </w:p>
    <w:p>
      <w:r>
        <w:t>作者：学习型员工·素质工程教研中心编著</w:t>
      </w:r>
    </w:p>
    <w:p>
      <w:r>
        <w:t>出版社：北京：企业管理出版社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用心做事  用情做人 评论地址：https://www.jiaokey.com/book/detail/14173779.html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