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书名：优势沟通力  让你成为别人愿意跟随的人</w:t>
      </w:r>
    </w:p>
    <w:p>
      <w:r>
        <w:t>作者：杨森著</w:t>
      </w:r>
    </w:p>
    <w:p>
      <w:r>
        <w:t>出版社：中国财富出版社,2015.10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优势沟通力  让你成为别人愿意跟随的人 评论地址：https://www.jiaokey.com/book/detail/14173782.html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