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书名：走街串巷吃成都  B</w:t>
      </w:r>
    </w:p>
    <w:p>
      <w:r>
        <w:t>作者：辛燕著</w:t>
      </w:r>
    </w:p>
    <w:p>
      <w:r>
        <w:t>出版社：山东出版传媒股份有限公司,2015.12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走街串巷吃成都  B 评论地址：https://www.jiaokey.com/book/detail/14173921.html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