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作者：夏火松主编；李静雯，陈国栋，王瑞新副主编</w:t>
      </w:r>
    </w:p>
    <w:p>
      <w:r>
        <w:t>出版社：北京：经济科学出版社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电子商务理论与实务 评论地址：https://www.jiaokey.com/book/detail/14173927.html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